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204A6" w14:textId="77777777" w:rsidR="00517CB1" w:rsidRPr="003E4431" w:rsidRDefault="00000000" w:rsidP="003E4431">
      <w:pPr>
        <w:pStyle w:val="Nagwek1"/>
        <w:jc w:val="center"/>
        <w:rPr>
          <w:u w:val="single"/>
        </w:rPr>
      </w:pPr>
      <w:r w:rsidRPr="003E4431">
        <w:rPr>
          <w:u w:val="single"/>
        </w:rPr>
        <w:t>NOTATKA DOTYCZĄCA SPRZEDAŻY LOKALU</w:t>
      </w:r>
    </w:p>
    <w:p w14:paraId="071BE982" w14:textId="77777777" w:rsidR="00517CB1" w:rsidRDefault="00000000">
      <w:pPr>
        <w:pStyle w:val="Nagwek2"/>
      </w:pPr>
      <w:r>
        <w:t>1. Dane sprzedającego (dotychczasowego właściciela)</w:t>
      </w:r>
    </w:p>
    <w:p w14:paraId="54D9CA1C" w14:textId="10A5F3F8" w:rsidR="00517CB1" w:rsidRDefault="003E4431">
      <w:r>
        <w:br/>
      </w:r>
      <w:proofErr w:type="spellStart"/>
      <w:r w:rsidR="00000000">
        <w:t>Imię</w:t>
      </w:r>
      <w:proofErr w:type="spellEnd"/>
      <w:r w:rsidR="00000000">
        <w:t xml:space="preserve"> i </w:t>
      </w:r>
      <w:proofErr w:type="spellStart"/>
      <w:r w:rsidR="00000000">
        <w:t>nazwisko</w:t>
      </w:r>
      <w:proofErr w:type="spellEnd"/>
      <w:r w:rsidR="00000000">
        <w:t xml:space="preserve"> / </w:t>
      </w:r>
      <w:proofErr w:type="spellStart"/>
      <w:r w:rsidR="00000000">
        <w:t>nazwa</w:t>
      </w:r>
      <w:proofErr w:type="spellEnd"/>
      <w:r w:rsidR="00000000">
        <w:t xml:space="preserve"> firmy: ..................</w:t>
      </w:r>
      <w:r>
        <w:t>........................................................................</w:t>
      </w:r>
      <w:r w:rsidR="00000000">
        <w:t>....................................</w:t>
      </w:r>
    </w:p>
    <w:p w14:paraId="422B829E" w14:textId="0BCBB8FD" w:rsidR="00517CB1" w:rsidRDefault="00000000">
      <w:r>
        <w:t>Adres do korespondencji: ........................</w:t>
      </w:r>
      <w:r w:rsidR="003E4431">
        <w:t>............................................................................</w:t>
      </w:r>
      <w:r>
        <w:t>.....................................</w:t>
      </w:r>
    </w:p>
    <w:p w14:paraId="1A3EB733" w14:textId="220D09F3" w:rsidR="00517CB1" w:rsidRDefault="00000000">
      <w:r>
        <w:t>Telefon / e-mail: ..............................</w:t>
      </w:r>
      <w:r w:rsidR="003E4431">
        <w:t>................................................................................</w:t>
      </w:r>
      <w:r>
        <w:t>.............................................</w:t>
      </w:r>
    </w:p>
    <w:p w14:paraId="6A6BE16B" w14:textId="77777777" w:rsidR="00517CB1" w:rsidRDefault="00000000">
      <w:pPr>
        <w:pStyle w:val="Nagwek2"/>
      </w:pPr>
      <w:r>
        <w:t>2. Dane nabywcy (nowego właściciela)</w:t>
      </w:r>
    </w:p>
    <w:p w14:paraId="47B3AEB2" w14:textId="498D282A" w:rsidR="00517CB1" w:rsidRDefault="003E4431">
      <w:r>
        <w:br/>
      </w:r>
      <w:proofErr w:type="spellStart"/>
      <w:r w:rsidR="00000000">
        <w:t>Imię</w:t>
      </w:r>
      <w:proofErr w:type="spellEnd"/>
      <w:r w:rsidR="00000000">
        <w:t xml:space="preserve"> i </w:t>
      </w:r>
      <w:proofErr w:type="spellStart"/>
      <w:r w:rsidR="00000000">
        <w:t>nazwisko</w:t>
      </w:r>
      <w:proofErr w:type="spellEnd"/>
      <w:r w:rsidR="00000000">
        <w:t xml:space="preserve"> / </w:t>
      </w:r>
      <w:proofErr w:type="spellStart"/>
      <w:r w:rsidR="00000000">
        <w:t>nazwa</w:t>
      </w:r>
      <w:proofErr w:type="spellEnd"/>
      <w:r w:rsidR="00000000">
        <w:t xml:space="preserve"> firmy: ..........</w:t>
      </w:r>
      <w:r>
        <w:t>........................................................................</w:t>
      </w:r>
      <w:r w:rsidR="00000000">
        <w:t>............................................</w:t>
      </w:r>
    </w:p>
    <w:p w14:paraId="5341C0EC" w14:textId="4CA0D52B" w:rsidR="00517CB1" w:rsidRDefault="00000000">
      <w:r>
        <w:t>Adres do korespondencji: .......................................</w:t>
      </w:r>
      <w:r w:rsidR="003E4431">
        <w:t>............................................................................</w:t>
      </w:r>
      <w:r>
        <w:t>......................</w:t>
      </w:r>
    </w:p>
    <w:p w14:paraId="1C930AE8" w14:textId="7AC27240" w:rsidR="00517CB1" w:rsidRDefault="00000000">
      <w:r>
        <w:t>Telefon / e-mail: ........................................</w:t>
      </w:r>
      <w:r w:rsidR="003E4431">
        <w:t>................................................................................</w:t>
      </w:r>
      <w:r>
        <w:t>...................................</w:t>
      </w:r>
    </w:p>
    <w:p w14:paraId="7EA42E14" w14:textId="77777777" w:rsidR="00517CB1" w:rsidRDefault="00000000">
      <w:pPr>
        <w:pStyle w:val="Nagwek2"/>
      </w:pPr>
      <w:r>
        <w:t>3. Dane lokalu</w:t>
      </w:r>
    </w:p>
    <w:p w14:paraId="7B88BDC8" w14:textId="7F54CDB8" w:rsidR="00517CB1" w:rsidRDefault="003E4431">
      <w:r>
        <w:br/>
      </w:r>
      <w:r w:rsidR="00000000">
        <w:t xml:space="preserve">Adres i </w:t>
      </w:r>
      <w:proofErr w:type="spellStart"/>
      <w:r w:rsidR="00000000">
        <w:t>numer</w:t>
      </w:r>
      <w:proofErr w:type="spellEnd"/>
      <w:r w:rsidR="00000000">
        <w:t xml:space="preserve"> </w:t>
      </w:r>
      <w:proofErr w:type="spellStart"/>
      <w:r w:rsidR="00000000">
        <w:t>lokalu</w:t>
      </w:r>
      <w:proofErr w:type="spellEnd"/>
      <w:r w:rsidR="00000000">
        <w:t>: .........................</w:t>
      </w:r>
      <w:r>
        <w:t>..............................................................................</w:t>
      </w:r>
      <w:r w:rsidR="00000000">
        <w:t>..........................................</w:t>
      </w:r>
    </w:p>
    <w:p w14:paraId="47E5A00F" w14:textId="7EAC0B02" w:rsidR="00517CB1" w:rsidRDefault="00000000">
      <w:r>
        <w:t>Powierzchnia lokalu: ................</w:t>
      </w:r>
      <w:r w:rsidR="003E4431">
        <w:t>......</w:t>
      </w:r>
      <w:r>
        <w:t>.................. m²</w:t>
      </w:r>
    </w:p>
    <w:p w14:paraId="4F3A49C6" w14:textId="17F6F25C" w:rsidR="00517CB1" w:rsidRDefault="00000000">
      <w:r>
        <w:t>Liczba osób zamieszkałych: ..........................</w:t>
      </w:r>
    </w:p>
    <w:p w14:paraId="75934307" w14:textId="3519BAB3" w:rsidR="003E4431" w:rsidRDefault="003E4431">
      <w:proofErr w:type="spellStart"/>
      <w:r>
        <w:t>Księga</w:t>
      </w:r>
      <w:proofErr w:type="spellEnd"/>
      <w:r>
        <w:t xml:space="preserve"> </w:t>
      </w:r>
      <w:proofErr w:type="spellStart"/>
      <w:r>
        <w:t>wieczysta</w:t>
      </w:r>
      <w:proofErr w:type="spellEnd"/>
      <w:r>
        <w:t>………………………………………………………………………………………………………………..</w:t>
      </w:r>
    </w:p>
    <w:p w14:paraId="548AD1FA" w14:textId="0F1EC7F1" w:rsidR="003E4431" w:rsidRDefault="003E4431">
      <w:proofErr w:type="spellStart"/>
      <w:r>
        <w:t>Udział</w:t>
      </w:r>
      <w:proofErr w:type="spellEnd"/>
      <w:r>
        <w:t xml:space="preserve"> w </w:t>
      </w:r>
      <w:proofErr w:type="spellStart"/>
      <w:r>
        <w:t>nieruchomości</w:t>
      </w:r>
      <w:proofErr w:type="spellEnd"/>
      <w:r>
        <w:t>………………………………………………………………………………………….………….</w:t>
      </w:r>
    </w:p>
    <w:p w14:paraId="0A2D011B" w14:textId="77777777" w:rsidR="00517CB1" w:rsidRDefault="00000000">
      <w:pPr>
        <w:pStyle w:val="Nagwek2"/>
      </w:pPr>
      <w:r>
        <w:t>4. Dokumenty</w:t>
      </w:r>
    </w:p>
    <w:p w14:paraId="7B9029EB" w14:textId="22ED58CF" w:rsidR="00517CB1" w:rsidRDefault="00000000">
      <w:r>
        <w:t>Data zawarcia aktu notarialnego: ..............................................</w:t>
      </w:r>
    </w:p>
    <w:p w14:paraId="64A516A7" w14:textId="77777777" w:rsidR="00517CB1" w:rsidRDefault="00000000">
      <w:r>
        <w:t>Załączono kopię aktu notarialnego: TAK / NIE</w:t>
      </w:r>
    </w:p>
    <w:p w14:paraId="2C62EF4B" w14:textId="77777777" w:rsidR="00517CB1" w:rsidRDefault="00000000">
      <w:pPr>
        <w:pStyle w:val="Nagwek2"/>
      </w:pPr>
      <w:r>
        <w:t>5. Rozliczenia</w:t>
      </w:r>
    </w:p>
    <w:p w14:paraId="6A82D5ED" w14:textId="77777777" w:rsidR="00517CB1" w:rsidRDefault="00000000">
      <w:r>
        <w:t>Stan liczników na dzień przekazania lokalu:</w:t>
      </w:r>
    </w:p>
    <w:p w14:paraId="51DD518F" w14:textId="7CB84522" w:rsidR="00517CB1" w:rsidRDefault="00000000">
      <w:r>
        <w:t xml:space="preserve">   • Woda zimna: ........................</w:t>
      </w:r>
      <w:r w:rsidR="003E4431">
        <w:t>......................................</w:t>
      </w:r>
      <w:r>
        <w:t>.......</w:t>
      </w:r>
    </w:p>
    <w:p w14:paraId="35EE658D" w14:textId="77777777" w:rsidR="003E4431" w:rsidRDefault="00000000" w:rsidP="003E4431">
      <w:r>
        <w:t xml:space="preserve">   • Woda ciepła: </w:t>
      </w:r>
      <w:r w:rsidR="003E4431">
        <w:t>.....................................................................</w:t>
      </w:r>
    </w:p>
    <w:p w14:paraId="701E23F8" w14:textId="77777777" w:rsidR="003E4431" w:rsidRDefault="00000000" w:rsidP="003E4431">
      <w:r>
        <w:t xml:space="preserve">   • Ciepło (CO): </w:t>
      </w:r>
      <w:r w:rsidR="003E4431">
        <w:t>.....................................................................</w:t>
      </w:r>
    </w:p>
    <w:p w14:paraId="39F6858A" w14:textId="4F56C20D" w:rsidR="00517CB1" w:rsidRDefault="00000000">
      <w:proofErr w:type="spellStart"/>
      <w:r>
        <w:t>Potwierdzenie</w:t>
      </w:r>
      <w:proofErr w:type="spellEnd"/>
      <w:r>
        <w:t xml:space="preserve"> </w:t>
      </w:r>
      <w:proofErr w:type="spellStart"/>
      <w:r>
        <w:t>uregulowania</w:t>
      </w:r>
      <w:proofErr w:type="spellEnd"/>
      <w:r>
        <w:t xml:space="preserve"> </w:t>
      </w:r>
      <w:proofErr w:type="spellStart"/>
      <w:r>
        <w:t>należności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administracji: TAK / NIE</w:t>
      </w:r>
    </w:p>
    <w:p w14:paraId="416DDAD8" w14:textId="77777777" w:rsidR="00517CB1" w:rsidRDefault="00000000">
      <w:pPr>
        <w:pStyle w:val="Nagwek2"/>
      </w:pPr>
      <w:r>
        <w:t>6. Podpisy</w:t>
      </w:r>
    </w:p>
    <w:p w14:paraId="2E7176E6" w14:textId="3A352CA6" w:rsidR="00517CB1" w:rsidRDefault="003E4431">
      <w:r>
        <w:br/>
      </w:r>
      <w:proofErr w:type="spellStart"/>
      <w:r w:rsidR="00000000">
        <w:t>Sprzedający</w:t>
      </w:r>
      <w:proofErr w:type="spellEnd"/>
      <w:r w:rsidR="00000000">
        <w:t>: ...................................</w:t>
      </w:r>
      <w:r>
        <w:t>..............................................................................</w:t>
      </w:r>
      <w:r w:rsidR="00000000">
        <w:t>.................... (data, podpis)</w:t>
      </w:r>
    </w:p>
    <w:p w14:paraId="51EB14A5" w14:textId="5FCDE095" w:rsidR="00517CB1" w:rsidRDefault="00000000">
      <w:r>
        <w:t>Nabywca: ....................................................</w:t>
      </w:r>
      <w:r w:rsidR="003E4431">
        <w:t>...............................................................................</w:t>
      </w:r>
      <w:r>
        <w:t>........ (data, podpis)</w:t>
      </w:r>
    </w:p>
    <w:sectPr w:rsidR="00517CB1" w:rsidSect="003E44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0548065">
    <w:abstractNumId w:val="8"/>
  </w:num>
  <w:num w:numId="2" w16cid:durableId="956981515">
    <w:abstractNumId w:val="6"/>
  </w:num>
  <w:num w:numId="3" w16cid:durableId="1204513504">
    <w:abstractNumId w:val="5"/>
  </w:num>
  <w:num w:numId="4" w16cid:durableId="429090070">
    <w:abstractNumId w:val="4"/>
  </w:num>
  <w:num w:numId="5" w16cid:durableId="1733309093">
    <w:abstractNumId w:val="7"/>
  </w:num>
  <w:num w:numId="6" w16cid:durableId="466313073">
    <w:abstractNumId w:val="3"/>
  </w:num>
  <w:num w:numId="7" w16cid:durableId="217278137">
    <w:abstractNumId w:val="2"/>
  </w:num>
  <w:num w:numId="8" w16cid:durableId="1656688889">
    <w:abstractNumId w:val="1"/>
  </w:num>
  <w:num w:numId="9" w16cid:durableId="14096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87284"/>
    <w:rsid w:val="003E4431"/>
    <w:rsid w:val="00517CB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B4C6C"/>
  <w14:defaultImageDpi w14:val="300"/>
  <w15:docId w15:val="{7549279D-6EB9-4B3A-996D-DC041C1F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ATBS Kodrem</cp:lastModifiedBy>
  <cp:revision>2</cp:revision>
  <dcterms:created xsi:type="dcterms:W3CDTF">2025-09-03T08:37:00Z</dcterms:created>
  <dcterms:modified xsi:type="dcterms:W3CDTF">2025-09-03T08:37:00Z</dcterms:modified>
  <cp:category/>
</cp:coreProperties>
</file>